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Anayanci Molina-Vargas: 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plicae circulares; flods of the mucosa and submucosa that are visible ridges along the surface of the small intestine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either mechanical or chemical; deals with breaking down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step in lipid digestion that transforms large lipid droplets into smaller lipid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bile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from the GI tract to the blood or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Outside sheath that is made out of connective tissue (in the stomach)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Cells that are also known as Paneth Cells, protect the intestinal epithelium from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involves the death of hepatocytes and their replacement by fibrous tissue in the liver; organ color becomes pale because of this disease and becomes firmer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Pocket-like sacs caused by the tone of the teniae coli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Hormone released into the bloodstream by the 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Thick membrane that is the fusion of the visceral perotineum and the parietal peritoneum; is what houses the blood vessels, nerves, and lymphatic vessles and anchors these structures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Lack of the enzyme lactase causes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Vein that has to be high in oxygen; is the only passage way from the small intestine to the 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Cells that produce digestive enzymes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produce Pepsinogen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that produce Hydrochloric Acid (HCl) and intrinsic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place in the body that can absorb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appendix; usually occurs because of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Fist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that produce a protective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food and water into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activates Pepsinogen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that involves localized inflammatory degeneration , which can occur anywhere along the digestive tract but most commonly involves the distal ileum and proximal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pancreas that invilves the release of pancreatic enzymes that digests the pancreas tissue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Secures the tongue to the floor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Web of nerves that is between the longitudinal muscle and the circular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Patches that are lymphoid follicles in the submucosa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Band of longitudinal smooth muscle on the large intestine; three bands of longitudinal smooth muscle in its muscularis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Hardest substance in the body that is found in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Viral disease that attacks the parotid gland and the testicles; inflammation of the parotid 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Anayanci Molina-Vargas: The Digestive System</dc:title>
  <dcterms:created xsi:type="dcterms:W3CDTF">2021-10-11T01:08:44Z</dcterms:created>
  <dcterms:modified xsi:type="dcterms:W3CDTF">2021-10-11T01:08:44Z</dcterms:modified>
</cp:coreProperties>
</file>