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Ance, Ence, Itive, Ative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telling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remembering something, especially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outstanding or extremely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wanting 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advice or information for resolving a problem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have an effect on other people/yourself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starting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feeling of self - assurance to others or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 of saving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curious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artistically improving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saying "no"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Ance, Ence, Itive, Ative Words</dc:title>
  <dcterms:created xsi:type="dcterms:W3CDTF">2021-10-11T01:08:30Z</dcterms:created>
  <dcterms:modified xsi:type="dcterms:W3CDTF">2021-10-11T01:08:30Z</dcterms:modified>
</cp:coreProperties>
</file>