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Anceint Rome: Important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Augustus    </w:t>
      </w:r>
      <w:r>
        <w:t xml:space="preserve">   Caesar    </w:t>
      </w:r>
      <w:r>
        <w:t xml:space="preserve">   Caligula    </w:t>
      </w:r>
      <w:r>
        <w:t xml:space="preserve">   Cicero    </w:t>
      </w:r>
      <w:r>
        <w:t xml:space="preserve">   Commodus    </w:t>
      </w:r>
      <w:r>
        <w:t xml:space="preserve">   Constantie    </w:t>
      </w:r>
      <w:r>
        <w:t xml:space="preserve">   Justinian    </w:t>
      </w:r>
      <w:r>
        <w:t xml:space="preserve">   Marius    </w:t>
      </w:r>
      <w:r>
        <w:t xml:space="preserve">   Spartacus    </w:t>
      </w:r>
      <w:r>
        <w:t xml:space="preserve">   Theodora    </w:t>
      </w:r>
      <w:r>
        <w:t xml:space="preserve">   Tiberius    </w:t>
      </w:r>
      <w:r>
        <w:t xml:space="preserve">   Trajan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Anceint Rome: Important People</dc:title>
  <dcterms:created xsi:type="dcterms:W3CDTF">2021-10-11T01:07:52Z</dcterms:created>
  <dcterms:modified xsi:type="dcterms:W3CDTF">2021-10-11T01:07:52Z</dcterms:modified>
</cp:coreProperties>
</file>