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people died in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it take to build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animals in total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entrances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went extinct because of the Roman fights?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were the fighters?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did food cost at the Colosseum?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people could fit in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animals and gladiators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else did the Romans do in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festivals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animals were killed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fights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tall was the Colosseum in meters?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did they start to build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designed the Colosseum?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 did it cost to get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Ancent Rome</dc:title>
  <dcterms:created xsi:type="dcterms:W3CDTF">2021-10-11T01:09:21Z</dcterms:created>
  <dcterms:modified xsi:type="dcterms:W3CDTF">2021-10-11T01:09:21Z</dcterms:modified>
</cp:coreProperties>
</file>