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Ancestry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ancestry    </w:t>
      </w:r>
      <w:r>
        <w:t xml:space="preserve">   birth    </w:t>
      </w:r>
      <w:r>
        <w:t xml:space="preserve">   census    </w:t>
      </w:r>
      <w:r>
        <w:t xml:space="preserve">   certificate    </w:t>
      </w:r>
      <w:r>
        <w:t xml:space="preserve">   children    </w:t>
      </w:r>
      <w:r>
        <w:t xml:space="preserve">   connect    </w:t>
      </w:r>
      <w:r>
        <w:t xml:space="preserve">   cousin    </w:t>
      </w:r>
      <w:r>
        <w:t xml:space="preserve">   daughter    </w:t>
      </w:r>
      <w:r>
        <w:t xml:space="preserve">   death    </w:t>
      </w:r>
      <w:r>
        <w:t xml:space="preserve">   discover    </w:t>
      </w:r>
      <w:r>
        <w:t xml:space="preserve">   dna    </w:t>
      </w:r>
      <w:r>
        <w:t xml:space="preserve">   document    </w:t>
      </w:r>
      <w:r>
        <w:t xml:space="preserve">   emigrated    </w:t>
      </w:r>
      <w:r>
        <w:t xml:space="preserve">   family    </w:t>
      </w:r>
      <w:r>
        <w:t xml:space="preserve">   father    </w:t>
      </w:r>
      <w:r>
        <w:t xml:space="preserve">   find    </w:t>
      </w:r>
      <w:r>
        <w:t xml:space="preserve">   genealogy    </w:t>
      </w:r>
      <w:r>
        <w:t xml:space="preserve">   granddaughter    </w:t>
      </w:r>
      <w:r>
        <w:t xml:space="preserve">   grandfather    </w:t>
      </w:r>
      <w:r>
        <w:t xml:space="preserve">   grandmother    </w:t>
      </w:r>
      <w:r>
        <w:t xml:space="preserve">   grandson    </w:t>
      </w:r>
      <w:r>
        <w:t xml:space="preserve">   immigrated    </w:t>
      </w:r>
      <w:r>
        <w:t xml:space="preserve">   maiden    </w:t>
      </w:r>
      <w:r>
        <w:t xml:space="preserve">   marriage    </w:t>
      </w:r>
      <w:r>
        <w:t xml:space="preserve">   maternal    </w:t>
      </w:r>
      <w:r>
        <w:t xml:space="preserve">   meet    </w:t>
      </w:r>
      <w:r>
        <w:t xml:space="preserve">   military    </w:t>
      </w:r>
      <w:r>
        <w:t xml:space="preserve">   mother    </w:t>
      </w:r>
      <w:r>
        <w:t xml:space="preserve">   name    </w:t>
      </w:r>
      <w:r>
        <w:t xml:space="preserve">   obituary    </w:t>
      </w:r>
      <w:r>
        <w:t xml:space="preserve">   paternal    </w:t>
      </w:r>
      <w:r>
        <w:t xml:space="preserve">   records    </w:t>
      </w:r>
      <w:r>
        <w:t xml:space="preserve">   religion    </w:t>
      </w:r>
      <w:r>
        <w:t xml:space="preserve">   removed    </w:t>
      </w:r>
      <w:r>
        <w:t xml:space="preserve">   research    </w:t>
      </w:r>
      <w:r>
        <w:t xml:space="preserve">   roots    </w:t>
      </w:r>
      <w:r>
        <w:t xml:space="preserve">   search    </w:t>
      </w:r>
      <w:r>
        <w:t xml:space="preserve">   son    </w:t>
      </w:r>
      <w:r>
        <w:t xml:space="preserve">   spouse    </w:t>
      </w:r>
      <w:r>
        <w:t xml:space="preserve">   translator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Ancestry Word Search</dc:title>
  <dcterms:created xsi:type="dcterms:W3CDTF">2021-10-11T01:08:47Z</dcterms:created>
  <dcterms:modified xsi:type="dcterms:W3CDTF">2021-10-11T01:08:47Z</dcterms:modified>
</cp:coreProperties>
</file>