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Anchille-Claude Debussy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Nuits d’étoiles    </w:t>
      </w:r>
      <w:r>
        <w:t xml:space="preserve">   Mandoline    </w:t>
      </w:r>
      <w:r>
        <w:t xml:space="preserve">   Ariettes Oubliées    </w:t>
      </w:r>
      <w:r>
        <w:t xml:space="preserve">   Europe    </w:t>
      </w:r>
      <w:r>
        <w:t xml:space="preserve">   Paris World Exhibition    </w:t>
      </w:r>
      <w:r>
        <w:t xml:space="preserve">   Javanese Gamelan    </w:t>
      </w:r>
      <w:r>
        <w:t xml:space="preserve">   Music Critic    </w:t>
      </w:r>
      <w:r>
        <w:t xml:space="preserve">   Innovator    </w:t>
      </w:r>
      <w:r>
        <w:t xml:space="preserve">   Colon Cancer    </w:t>
      </w:r>
      <w:r>
        <w:t xml:space="preserve">   Sailor    </w:t>
      </w:r>
      <w:r>
        <w:t xml:space="preserve">   Conservatoire    </w:t>
      </w:r>
      <w:r>
        <w:t xml:space="preserve">   Paris    </w:t>
      </w:r>
      <w:r>
        <w:t xml:space="preserve">   Prix de Rome    </w:t>
      </w:r>
      <w:r>
        <w:t xml:space="preserve">   Wagner    </w:t>
      </w:r>
      <w:r>
        <w:t xml:space="preserve">   Debussy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Anchille-Claude Debussy</dc:title>
  <dcterms:created xsi:type="dcterms:W3CDTF">2021-10-11T01:09:23Z</dcterms:created>
  <dcterms:modified xsi:type="dcterms:W3CDTF">2021-10-11T01:09:23Z</dcterms:modified>
</cp:coreProperties>
</file>