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sumerians lived between the Tigris and _____Rivers.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in the existence of a single force in the universe, a form of ultimate reality or god, called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hundreds of thousands of other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of karma is ruled by_____, or divine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Reincarnation provided a religious explanation for the 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Wagon wheel used to _____ goods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gods ran their cities and served as their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Reincarnation provided a religious _____for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 a number of______, the soul is finally united with Brahamn.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duty to seek to know this ultimate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surrounded their cities with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belief that the individual soul is reborn in a different form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Brahma, Vishne and Shive and all different expressions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generated by a person’s action that determines how a person will be reborn in the next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-wegde -shaped system of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Activities</dc:title>
  <dcterms:created xsi:type="dcterms:W3CDTF">2021-10-11T01:09:46Z</dcterms:created>
  <dcterms:modified xsi:type="dcterms:W3CDTF">2021-10-11T01:09:46Z</dcterms:modified>
</cp:coreProperties>
</file>