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Anchor Activity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biggest part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long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recycles cell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part of any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released through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holds large amounts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packs proteins for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support in plant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molecule that is formed when smaller molecules join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proteins or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 to form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chains of sugar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explanation that cells come from preexisting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type of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explanation based on observations and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instructions that enables the cell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genetic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 Activity Crossword Puzzle</dc:title>
  <dcterms:created xsi:type="dcterms:W3CDTF">2021-10-11T01:09:16Z</dcterms:created>
  <dcterms:modified xsi:type="dcterms:W3CDTF">2021-10-11T01:09:16Z</dcterms:modified>
</cp:coreProperties>
</file>