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Anchor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in west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world's 8th longest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longest river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desert region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lake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country inside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bordered by Egypt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is Nairobi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desert that covers the countries of Botswana, Nambia, and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broke off of Sudan in 2011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over half of the world's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mountains in Northern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is Kinshasa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lake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is Abuja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border to the Sahara and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rolling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is Cairo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Anchor Assignment</dc:title>
  <dcterms:created xsi:type="dcterms:W3CDTF">2022-08-13T14:12:06Z</dcterms:created>
  <dcterms:modified xsi:type="dcterms:W3CDTF">2022-08-13T14:12:06Z</dcterms:modified>
</cp:coreProperties>
</file>