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Christian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Rasmussen    </w:t>
      </w:r>
      <w:r>
        <w:t xml:space="preserve">   Guzman    </w:t>
      </w:r>
      <w:r>
        <w:t xml:space="preserve">   Abel    </w:t>
      </w:r>
      <w:r>
        <w:t xml:space="preserve">   Ammann    </w:t>
      </w:r>
      <w:r>
        <w:t xml:space="preserve">   Barlow    </w:t>
      </w:r>
      <w:r>
        <w:t xml:space="preserve">   Beau    </w:t>
      </w:r>
      <w:r>
        <w:t xml:space="preserve">   Benjamin    </w:t>
      </w:r>
      <w:r>
        <w:t xml:space="preserve">   Crews    </w:t>
      </w:r>
      <w:r>
        <w:t xml:space="preserve">   Ethan    </w:t>
      </w:r>
      <w:r>
        <w:t xml:space="preserve">   Kimmy    </w:t>
      </w:r>
      <w:r>
        <w:t xml:space="preserve">   Matthew    </w:t>
      </w:r>
      <w:r>
        <w:t xml:space="preserve">   Maverick    </w:t>
      </w:r>
      <w:r>
        <w:t xml:space="preserve">   Mikey    </w:t>
      </w:r>
      <w:r>
        <w:t xml:space="preserve">   Miss Sanders    </w:t>
      </w:r>
      <w:r>
        <w:t xml:space="preserve">   Moffat    </w:t>
      </w:r>
      <w:r>
        <w:t xml:space="preserve">   Mr. Ammann    </w:t>
      </w:r>
      <w:r>
        <w:t xml:space="preserve">   Mrs. Ammann    </w:t>
      </w:r>
      <w:r>
        <w:t xml:space="preserve">   Mrs. Love    </w:t>
      </w:r>
      <w:r>
        <w:t xml:space="preserve">   Naisha    </w:t>
      </w:r>
      <w:r>
        <w:t xml:space="preserve">   Naylor    </w:t>
      </w:r>
      <w:r>
        <w:t xml:space="preserve">   Pastor Love    </w:t>
      </w:r>
      <w:r>
        <w:t xml:space="preserve">   Quincy    </w:t>
      </w:r>
      <w:r>
        <w:t xml:space="preserve">   Roman    </w:t>
      </w:r>
      <w:r>
        <w:t xml:space="preserve">   Shelby    </w:t>
      </w:r>
      <w:r>
        <w:t xml:space="preserve">   Soren    </w:t>
      </w:r>
      <w:r>
        <w:t xml:space="preserve">   Vivian    </w:t>
      </w:r>
      <w:r>
        <w:t xml:space="preserve">   Wayman    </w:t>
      </w:r>
      <w:r>
        <w:t xml:space="preserve">   Whitney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Christian Academy</dc:title>
  <dcterms:created xsi:type="dcterms:W3CDTF">2021-10-11T01:09:29Z</dcterms:created>
  <dcterms:modified xsi:type="dcterms:W3CDTF">2021-10-11T01:09:29Z</dcterms:modified>
</cp:coreProperties>
</file>