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Anchor Point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Abstinence    </w:t>
      </w:r>
      <w:r>
        <w:t xml:space="preserve">   abuse    </w:t>
      </w:r>
      <w:r>
        <w:t xml:space="preserve">   Addiction    </w:t>
      </w:r>
      <w:r>
        <w:t xml:space="preserve">   Anchor Point    </w:t>
      </w:r>
      <w:r>
        <w:t xml:space="preserve">   beginning    </w:t>
      </w:r>
      <w:r>
        <w:t xml:space="preserve">   Codependency    </w:t>
      </w:r>
      <w:r>
        <w:t xml:space="preserve">   determined    </w:t>
      </w:r>
      <w:r>
        <w:t xml:space="preserve">   family    </w:t>
      </w:r>
      <w:r>
        <w:t xml:space="preserve">   freedom    </w:t>
      </w:r>
      <w:r>
        <w:t xml:space="preserve">   friends    </w:t>
      </w:r>
      <w:r>
        <w:t xml:space="preserve">   goals    </w:t>
      </w:r>
      <w:r>
        <w:t xml:space="preserve">   grateful    </w:t>
      </w:r>
      <w:r>
        <w:t xml:space="preserve">   happy    </w:t>
      </w:r>
      <w:r>
        <w:t xml:space="preserve">   lifestyle    </w:t>
      </w:r>
      <w:r>
        <w:t xml:space="preserve">   motivated    </w:t>
      </w:r>
      <w:r>
        <w:t xml:space="preserve">   positive    </w:t>
      </w:r>
      <w:r>
        <w:t xml:space="preserve">   pride    </w:t>
      </w:r>
      <w:r>
        <w:t xml:space="preserve">   recovery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Anchor Point</dc:title>
  <dcterms:created xsi:type="dcterms:W3CDTF">2021-10-11T01:09:14Z</dcterms:created>
  <dcterms:modified xsi:type="dcterms:W3CDTF">2021-10-11T01:09:14Z</dcterms:modified>
</cp:coreProperties>
</file>