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Anchor Words and Exchange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mind-numbing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squawk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whimper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spunky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disturbed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absurd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boring    </w:t>
      </w:r>
      <w:r>
        <w:t xml:space="preserve">   embarrassed    </w:t>
      </w:r>
      <w:r>
        <w:t xml:space="preserve">   bothered    </w:t>
      </w:r>
      <w:r>
        <w:t xml:space="preserve">   confused    </w:t>
      </w:r>
      <w:r>
        <w:t xml:space="preserve">   complain    </w:t>
      </w:r>
      <w:r>
        <w:t xml:space="preserve">   brave    </w:t>
      </w:r>
      <w:r>
        <w:t xml:space="preserve">   cry    </w:t>
      </w:r>
      <w:r>
        <w:t xml:space="preserve">   crazy    </w:t>
      </w:r>
      <w:r>
        <w:t xml:space="preserve">   curious    </w:t>
      </w:r>
      <w:r>
        <w:t xml:space="preserve">   angry    </w:t>
      </w:r>
      <w:r>
        <w:t xml:space="preserve">   boring    </w:t>
      </w:r>
      <w:r>
        <w:t xml:space="preserve">   embarrassed    </w:t>
      </w:r>
      <w:r>
        <w:t xml:space="preserve">   bothered    </w:t>
      </w:r>
      <w:r>
        <w:t xml:space="preserve">   confused    </w:t>
      </w:r>
      <w:r>
        <w:t xml:space="preserve">   complain    </w:t>
      </w:r>
      <w:r>
        <w:t xml:space="preserve">   brave    </w:t>
      </w:r>
      <w:r>
        <w:t xml:space="preserve">   cry    </w:t>
      </w:r>
      <w:r>
        <w:t xml:space="preserve">   crazy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Words and Exchange Words</dc:title>
  <dcterms:created xsi:type="dcterms:W3CDTF">2021-10-11T01:08:48Z</dcterms:created>
  <dcterms:modified xsi:type="dcterms:W3CDTF">2021-10-11T01:08:48Z</dcterms:modified>
</cp:coreProperties>
</file>