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believe    </w:t>
      </w:r>
      <w:r>
        <w:t xml:space="preserve">   faith    </w:t>
      </w:r>
      <w:r>
        <w:t xml:space="preserve">   firm    </w:t>
      </w:r>
      <w:r>
        <w:t xml:space="preserve">   foundation    </w:t>
      </w:r>
      <w:r>
        <w:t xml:space="preserve">   future    </w:t>
      </w:r>
      <w:r>
        <w:t xml:space="preserve">   hope    </w:t>
      </w:r>
      <w:r>
        <w:t xml:space="preserve">   jesuschrist    </w:t>
      </w:r>
      <w:r>
        <w:t xml:space="preserve">   love    </w:t>
      </w:r>
      <w:r>
        <w:t xml:space="preserve">   secure    </w:t>
      </w:r>
      <w:r>
        <w:t xml:space="preserve">   shield    </w:t>
      </w:r>
      <w:r>
        <w:t xml:space="preserve">   steadfast    </w:t>
      </w:r>
      <w:r>
        <w:t xml:space="preserve">   testimony    </w:t>
      </w:r>
      <w:r>
        <w:t xml:space="preserve">   trust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in Christ</dc:title>
  <dcterms:created xsi:type="dcterms:W3CDTF">2021-10-11T01:09:32Z</dcterms:created>
  <dcterms:modified xsi:type="dcterms:W3CDTF">2021-10-11T01:09:32Z</dcterms:modified>
</cp:coreProperties>
</file>