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Anchored in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baptized    </w:t>
      </w:r>
      <w:r>
        <w:t xml:space="preserve">   holyspirit    </w:t>
      </w:r>
      <w:r>
        <w:t xml:space="preserve">   fish    </w:t>
      </w:r>
      <w:r>
        <w:t xml:space="preserve">   abundantlife    </w:t>
      </w:r>
      <w:r>
        <w:t xml:space="preserve">   trust    </w:t>
      </w:r>
      <w:r>
        <w:t xml:space="preserve">   believe    </w:t>
      </w:r>
      <w:r>
        <w:t xml:space="preserve">   truth    </w:t>
      </w:r>
      <w:r>
        <w:t xml:space="preserve">   thirsty    </w:t>
      </w:r>
      <w:r>
        <w:t xml:space="preserve">   salvation    </w:t>
      </w:r>
      <w:r>
        <w:t xml:space="preserve">   miracle    </w:t>
      </w:r>
      <w:r>
        <w:t xml:space="preserve">   covenant    </w:t>
      </w:r>
      <w:r>
        <w:t xml:space="preserve">   fulfilled    </w:t>
      </w:r>
      <w:r>
        <w:t xml:space="preserve">   scripture    </w:t>
      </w:r>
      <w:r>
        <w:t xml:space="preserve">   freedom    </w:t>
      </w:r>
      <w:r>
        <w:t xml:space="preserve">   walk    </w:t>
      </w:r>
      <w:r>
        <w:t xml:space="preserve">   catch    </w:t>
      </w:r>
      <w:r>
        <w:t xml:space="preserve">   thirty    </w:t>
      </w:r>
      <w:r>
        <w:t xml:space="preserve">   simonpeter    </w:t>
      </w:r>
      <w:r>
        <w:t xml:space="preserve">   compassion    </w:t>
      </w:r>
      <w:r>
        <w:t xml:space="preserve">   love    </w:t>
      </w:r>
      <w:r>
        <w:t xml:space="preserve">   teacher    </w:t>
      </w:r>
      <w:r>
        <w:t xml:space="preserve">   nets    </w:t>
      </w:r>
      <w:r>
        <w:t xml:space="preserve">   saviour    </w:t>
      </w:r>
      <w:r>
        <w:t xml:space="preserve">   jesus    </w:t>
      </w:r>
      <w:r>
        <w:t xml:space="preserve">   water    </w:t>
      </w:r>
      <w:r>
        <w:t xml:space="preserve">   sand    </w:t>
      </w:r>
      <w:r>
        <w:t xml:space="preserve">   anchor    </w:t>
      </w:r>
      <w:r>
        <w:t xml:space="preserve">   beach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Anchored in Jesus</dc:title>
  <dcterms:created xsi:type="dcterms:W3CDTF">2021-10-11T01:08:31Z</dcterms:created>
  <dcterms:modified xsi:type="dcterms:W3CDTF">2021-10-11T01:08:31Z</dcterms:modified>
</cp:coreProperties>
</file>