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preserved dead body wrapped in linen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teen whose death rocked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persons organs were put in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sky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 of Wisdom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of cloth used to wrap a 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preserving a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vulture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River 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funeral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Cat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 Egypt</dc:title>
  <dcterms:created xsi:type="dcterms:W3CDTF">2021-10-11T01:08:13Z</dcterms:created>
  <dcterms:modified xsi:type="dcterms:W3CDTF">2021-10-11T01:08:13Z</dcterms:modified>
</cp:coreProperties>
</file>