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Ancient/Imperial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BAMBOO    </w:t>
      </w:r>
      <w:r>
        <w:t xml:space="preserve">   BUDDHISM    </w:t>
      </w:r>
      <w:r>
        <w:t xml:space="preserve">   CONFUCIANISM    </w:t>
      </w:r>
      <w:r>
        <w:t xml:space="preserve">   DYNASTY    </w:t>
      </w:r>
      <w:r>
        <w:t xml:space="preserve">   GUNPOWDER    </w:t>
      </w:r>
      <w:r>
        <w:t xml:space="preserve">   HAN    </w:t>
      </w:r>
      <w:r>
        <w:t xml:space="preserve">   JIN    </w:t>
      </w:r>
      <w:r>
        <w:t xml:space="preserve">   LAIO    </w:t>
      </w:r>
      <w:r>
        <w:t xml:space="preserve">   MING    </w:t>
      </w:r>
      <w:r>
        <w:t xml:space="preserve">   NIAN    </w:t>
      </w:r>
      <w:r>
        <w:t xml:space="preserve">   PAGODU    </w:t>
      </w:r>
      <w:r>
        <w:t xml:space="preserve">   QIN    </w:t>
      </w:r>
      <w:r>
        <w:t xml:space="preserve">   QING    </w:t>
      </w:r>
      <w:r>
        <w:t xml:space="preserve">   SAMPAN    </w:t>
      </w:r>
      <w:r>
        <w:t xml:space="preserve">   SHANG    </w:t>
      </w:r>
      <w:r>
        <w:t xml:space="preserve">   SILK    </w:t>
      </w:r>
      <w:r>
        <w:t xml:space="preserve">   SONG    </w:t>
      </w:r>
      <w:r>
        <w:t xml:space="preserve">   SUI    </w:t>
      </w:r>
      <w:r>
        <w:t xml:space="preserve">   TANG    </w:t>
      </w:r>
      <w:r>
        <w:t xml:space="preserve">   TAOISM    </w:t>
      </w:r>
      <w:r>
        <w:t xml:space="preserve">   TERRACOTTA    </w:t>
      </w:r>
      <w:r>
        <w:t xml:space="preserve">   XIA    </w:t>
      </w:r>
      <w:r>
        <w:t xml:space="preserve">   XIN    </w:t>
      </w:r>
      <w:r>
        <w:t xml:space="preserve">   YUAN    </w:t>
      </w:r>
      <w:r>
        <w:t xml:space="preserve">   ZHOU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Ancient/Imperial China</dc:title>
  <dcterms:created xsi:type="dcterms:W3CDTF">2021-10-11T01:13:12Z</dcterms:created>
  <dcterms:modified xsi:type="dcterms:W3CDTF">2021-10-11T01:13:12Z</dcterms:modified>
</cp:coreProperties>
</file>