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Ancient_______Moderns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Independent, happy,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with fear, lion/fox, BBQ, generalities, rule the many, join wars, democracy, own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in many/equal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censorship, music is dangerous, false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laws, fear punishment, no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censorship, repetition,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telos (Goal)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in one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laws of nature, labor theory of value, temp/perm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hubris (flaw)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Ancient_______Moderns</dc:title>
  <dcterms:created xsi:type="dcterms:W3CDTF">2021-10-11T01:12:08Z</dcterms:created>
  <dcterms:modified xsi:type="dcterms:W3CDTF">2021-10-11T01:12:08Z</dcterms:modified>
</cp:coreProperties>
</file>