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Storytellers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people descended from the same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often lived in ________-________ , or families made up of several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Tropical grasslands dotted with small trees and shrubs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stories were told and retold , and people passed them down from generation to generation.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mild climates were ideal for growing _________ on plantations, or huge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based on a African and Muslim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of religious faith and hopes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 traders sailed on these to East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Bantu Villages were also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high and mostly flat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 </dc:title>
  <dcterms:created xsi:type="dcterms:W3CDTF">2021-10-11T01:08:20Z</dcterms:created>
  <dcterms:modified xsi:type="dcterms:W3CDTF">2021-10-11T01:08:20Z</dcterms:modified>
</cp:coreProperties>
</file>