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high and mostly flat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Sailboats using wind-catching, triangular sails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storytellers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Tracing family descents through mothers rather than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descended from the same ancestor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made up of several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passed down from generation to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gospel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grassy plant that is a natural source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unique culture of Africa's east coast and the language spoken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Tropical grasslands dotted with small trees and shrubs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Africa</dc:title>
  <dcterms:created xsi:type="dcterms:W3CDTF">2021-10-11T01:08:22Z</dcterms:created>
  <dcterms:modified xsi:type="dcterms:W3CDTF">2021-10-11T01:08:22Z</dcterms:modified>
</cp:coreProperties>
</file>