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Bark cloth    </w:t>
      </w:r>
      <w:r>
        <w:t xml:space="preserve">   Barley    </w:t>
      </w:r>
      <w:r>
        <w:t xml:space="preserve">   Chickpeas    </w:t>
      </w:r>
      <w:r>
        <w:t xml:space="preserve">   Injera    </w:t>
      </w:r>
      <w:r>
        <w:t xml:space="preserve">   Leather    </w:t>
      </w:r>
      <w:r>
        <w:t xml:space="preserve">   Loincloth    </w:t>
      </w:r>
      <w:r>
        <w:t xml:space="preserve">   Masai    </w:t>
      </w:r>
      <w:r>
        <w:t xml:space="preserve">   Pita bread    </w:t>
      </w:r>
      <w:r>
        <w:t xml:space="preserve">   Porridge    </w:t>
      </w:r>
      <w:r>
        <w:t xml:space="preserve">   Skirt    </w:t>
      </w:r>
      <w:r>
        <w:t xml:space="preserve">   Slaves    </w:t>
      </w:r>
      <w:r>
        <w:t xml:space="preserve">   Soup    </w:t>
      </w:r>
      <w:r>
        <w:t xml:space="preserve">   Tuna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</dc:title>
  <dcterms:created xsi:type="dcterms:W3CDTF">2021-10-11T01:08:28Z</dcterms:created>
  <dcterms:modified xsi:type="dcterms:W3CDTF">2021-10-11T01:08:28Z</dcterms:modified>
</cp:coreProperties>
</file>