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Africa 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Animism    </w:t>
      </w:r>
      <w:r>
        <w:t xml:space="preserve">   Bantu Speaking    </w:t>
      </w:r>
      <w:r>
        <w:t xml:space="preserve">   Ezana    </w:t>
      </w:r>
      <w:r>
        <w:t xml:space="preserve">   Adulis    </w:t>
      </w:r>
      <w:r>
        <w:t xml:space="preserve">   Aksum    </w:t>
      </w:r>
      <w:r>
        <w:t xml:space="preserve">   Nok    </w:t>
      </w:r>
      <w:r>
        <w:t xml:space="preserve">   DjenneDjeno    </w:t>
      </w:r>
      <w:r>
        <w:t xml:space="preserve">   Clan    </w:t>
      </w:r>
      <w:r>
        <w:t xml:space="preserve">   Desertification    </w:t>
      </w:r>
      <w:r>
        <w:t xml:space="preserve">   Sahel    </w:t>
      </w:r>
      <w:r>
        <w:t xml:space="preserve">   Savanna    </w:t>
      </w:r>
      <w:r>
        <w:t xml:space="preserve">   Sahara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Africa Kingdoms</dc:title>
  <dcterms:created xsi:type="dcterms:W3CDTF">2021-10-11T01:09:11Z</dcterms:created>
  <dcterms:modified xsi:type="dcterms:W3CDTF">2021-10-11T01:09:11Z</dcterms:modified>
</cp:coreProperties>
</file>