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Africa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AFRICAN STORYTELLERS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UNIQUE CULTURE OF AFRICA'S EAST COAST AND THE LANGUAGE SPOKEN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GRASSY PLANT THAT IS A NATURAL SUGAR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TRACING FAMILY DESCENT THROUGH MOTHERS RATHER THAN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 BOATS WITH WIND CATCHING TRIANGULAR SAILS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HIGH AND MOSTLY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GOSPEL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MADE UP OF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PASSED DOWN FROM GENERATIONS TO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GRASSLANDS DOTTED WITH SMALL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DESCENDED FROM THE SAME ANCESTOR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 Vocab</dc:title>
  <dcterms:created xsi:type="dcterms:W3CDTF">2021-10-11T01:09:41Z</dcterms:created>
  <dcterms:modified xsi:type="dcterms:W3CDTF">2021-10-11T01:09:41Z</dcterms:modified>
</cp:coreProperties>
</file>