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African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Carthage was later rebuilt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sources of wealth for the Empire of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many elephants did Hannibal start out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 trade became an important part of the Songhai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we talking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 forces destroyed the city of Carthage.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Songhai Empire first came to power under the leadership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Sunni Ali became a legendary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Mali was located in the ________________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prisoner of war had already converted to _____________ before being captured, they could not be sold as a slave.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African Civilizations</dc:title>
  <dcterms:created xsi:type="dcterms:W3CDTF">2021-10-11T01:08:15Z</dcterms:created>
  <dcterms:modified xsi:type="dcterms:W3CDTF">2021-10-11T01:08:15Z</dcterms:modified>
</cp:coreProperties>
</file>