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African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Songhai leader who seized control of Timbuktu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Mali's great warrior king who was called "Lion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storytellers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that means "people of the coast"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Empire of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 African Kingdom that taxed passing traders which made them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Climate zone that covers 40% of Africa's land area. Is Dotted with small trees and shrubs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Kingdom located by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high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Boats used by Arab traders to sail to East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African Crossword</dc:title>
  <dcterms:created xsi:type="dcterms:W3CDTF">2021-10-11T01:08:24Z</dcterms:created>
  <dcterms:modified xsi:type="dcterms:W3CDTF">2021-10-11T01:08:24Z</dcterms:modified>
</cp:coreProperties>
</file>