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Ancient people    </w:t>
      </w:r>
      <w:r>
        <w:t xml:space="preserve">   Aztecs    </w:t>
      </w:r>
      <w:r>
        <w:t xml:space="preserve">   Civilization    </w:t>
      </w:r>
      <w:r>
        <w:t xml:space="preserve">   Communication    </w:t>
      </w:r>
      <w:r>
        <w:t xml:space="preserve">   diversity    </w:t>
      </w:r>
      <w:r>
        <w:t xml:space="preserve">   Hohokam    </w:t>
      </w:r>
      <w:r>
        <w:t xml:space="preserve">   Inuit    </w:t>
      </w:r>
      <w:r>
        <w:t xml:space="preserve">   Kayak    </w:t>
      </w:r>
      <w:r>
        <w:t xml:space="preserve">   Petroglyphs    </w:t>
      </w:r>
      <w:r>
        <w:t xml:space="preserve">   Pueblo    </w:t>
      </w:r>
      <w:r>
        <w:t xml:space="preserve">   Society    </w:t>
      </w:r>
      <w:r>
        <w:t xml:space="preserve">   Southwest California    </w:t>
      </w:r>
      <w:r>
        <w:t xml:space="preserve">   Tenochtitlan    </w:t>
      </w:r>
      <w:r>
        <w:t xml:space="preserve">   Tundra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America</dc:title>
  <dcterms:created xsi:type="dcterms:W3CDTF">2021-10-11T01:08:40Z</dcterms:created>
  <dcterms:modified xsi:type="dcterms:W3CDTF">2021-10-11T01:08:40Z</dcterms:modified>
</cp:coreProperties>
</file>