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America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pile of earth, gravel, sand, rocks, or debris heaped for protection or concealment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fence of wooden stakes or iron railings fixed in the ground, forming an enclosure or defense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Native American tent like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level paved area or platform next to a building; a patio or veranda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 leather, slipper, or shoe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 and use (land) for crops or gardening.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or ruler of people or a clan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Larger open boats used by Native Americans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corn.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 into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America Crossword Puzzle</dc:title>
  <dcterms:created xsi:type="dcterms:W3CDTF">2021-10-11T01:08:52Z</dcterms:created>
  <dcterms:modified xsi:type="dcterms:W3CDTF">2021-10-11T01:08:52Z</dcterms:modified>
</cp:coreProperties>
</file>