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America to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Florida become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Florida became a territory, how far did the United States stretch from the Atlantic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communication uses dots and dashes to hide a secret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of _____________ run east and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Florida's first military governor?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Chief Osceola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of __________________ run north and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invested the Morse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largest group of Native American Indians that lived in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gained control of Florida after the American Revolution?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America to Westward Expansion</dc:title>
  <dcterms:created xsi:type="dcterms:W3CDTF">2021-10-11T01:09:02Z</dcterms:created>
  <dcterms:modified xsi:type="dcterms:W3CDTF">2021-10-11T01:09:02Z</dcterms:modified>
</cp:coreProperties>
</file>