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American Native 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crow and nez perce tribes lived in this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very good at math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animal for the great plains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region had cold winters cool summers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tribe lived here : mexico, guatemala, belize , hondrus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longhouses were made of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teepees were covered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region is home to tribes know as navajo and zuni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tribe lived in mesa verde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American Native  Tribes</dc:title>
  <dcterms:created xsi:type="dcterms:W3CDTF">2021-10-11T01:09:39Z</dcterms:created>
  <dcterms:modified xsi:type="dcterms:W3CDTF">2021-10-11T01:09:39Z</dcterms:modified>
</cp:coreProperties>
</file>