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American civilization that invented the number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empire used floating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culture used at least 8000 glyphs in a writing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Calendar which marks the time is takes Earth to travel once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Incas raised these animals for wool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capital city of the Inca civilization.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dot represents which Maya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Geographic feature with most influence on the development of Inca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civilization uses an eagle on a cactus with snake going through its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Maya Sacred Round or 260-day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Aztec capital built on an island in Lake Texcoco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staple food in the Maya and Aztec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originated from this region and dates back to 450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Staple food in Inca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symbols that stand for a sound or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 knotted this material in a counting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 mountain citadel known for its fused dry-stone walls without mortar.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was used to build Inca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empire is known for their roads and bridges high in the Andes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Ancient America civilization that created giant stone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empire utilized terrace farming?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Americans</dc:title>
  <dcterms:created xsi:type="dcterms:W3CDTF">2021-10-11T01:09:27Z</dcterms:created>
  <dcterms:modified xsi:type="dcterms:W3CDTF">2021-10-11T01:09:27Z</dcterms:modified>
</cp:coreProperties>
</file>