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region that includes the Apache and Cheyenne American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tribe that discovered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Indians of the Northwest carved wood to make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 east of the mississippi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tribe that lived in Central America and good at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seminole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the Anasazi indians probably  disappeared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made out of buffalo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Mounds built by the Aztec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how many days there were on an Aztec calendar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Americans</dc:title>
  <dcterms:created xsi:type="dcterms:W3CDTF">2021-10-11T01:09:37Z</dcterms:created>
  <dcterms:modified xsi:type="dcterms:W3CDTF">2021-10-11T01:09:37Z</dcterms:modified>
</cp:coreProperties>
</file>