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 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the soil has collapsed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 city in the Andes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built Tenochtitlan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300 AD, they settled in Peten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rain for Maya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rope with knotted cords of different length and color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powerful Aztec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Inca Emperor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or money paid by conquered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capital city is Cuzco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Maya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 lived in the mountain ranges of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Americas</dc:title>
  <dcterms:created xsi:type="dcterms:W3CDTF">2021-10-11T01:08:26Z</dcterms:created>
  <dcterms:modified xsi:type="dcterms:W3CDTF">2021-10-11T01:08:26Z</dcterms:modified>
</cp:coreProperties>
</file>