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Art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Pompeii    </w:t>
      </w:r>
      <w:r>
        <w:t xml:space="preserve">   Indus Valley    </w:t>
      </w:r>
      <w:r>
        <w:t xml:space="preserve">   contrapposto    </w:t>
      </w:r>
      <w:r>
        <w:t xml:space="preserve">   Mask of Agamemnon    </w:t>
      </w:r>
      <w:r>
        <w:t xml:space="preserve">   glass    </w:t>
      </w:r>
      <w:r>
        <w:t xml:space="preserve">   porcelain    </w:t>
      </w:r>
      <w:r>
        <w:t xml:space="preserve">   bas relief    </w:t>
      </w:r>
      <w:r>
        <w:t xml:space="preserve">   tapestries    </w:t>
      </w:r>
      <w:r>
        <w:t xml:space="preserve">   jewelry    </w:t>
      </w:r>
      <w:r>
        <w:t xml:space="preserve">   Standard of Ur    </w:t>
      </w:r>
      <w:r>
        <w:t xml:space="preserve">   mummy    </w:t>
      </w:r>
      <w:r>
        <w:t xml:space="preserve">   Pyramids of Giza    </w:t>
      </w:r>
      <w:r>
        <w:t xml:space="preserve">   polytheism    </w:t>
      </w:r>
      <w:r>
        <w:t xml:space="preserve">   Dynasty    </w:t>
      </w:r>
      <w:r>
        <w:t xml:space="preserve">   Olmec art    </w:t>
      </w:r>
      <w:r>
        <w:t xml:space="preserve">   Civilization    </w:t>
      </w:r>
      <w:r>
        <w:t xml:space="preserve">   Mycenaean    </w:t>
      </w:r>
      <w:r>
        <w:t xml:space="preserve">   Minoan    </w:t>
      </w:r>
      <w:r>
        <w:t xml:space="preserve">   Assyria    </w:t>
      </w:r>
      <w:r>
        <w:t xml:space="preserve">   Babylon    </w:t>
      </w:r>
      <w:r>
        <w:t xml:space="preserve">   Summerian    </w:t>
      </w:r>
      <w:r>
        <w:t xml:space="preserve">   Mediterranean    </w:t>
      </w:r>
      <w:r>
        <w:t xml:space="preserve">   Middle East    </w:t>
      </w:r>
      <w:r>
        <w:t xml:space="preserve">   Palestine    </w:t>
      </w:r>
      <w:r>
        <w:t xml:space="preserve">   Persia    </w:t>
      </w:r>
      <w:r>
        <w:t xml:space="preserve">   India    </w:t>
      </w:r>
      <w:r>
        <w:t xml:space="preserve">   China    </w:t>
      </w:r>
      <w:r>
        <w:t xml:space="preserve">   Roman Empire    </w:t>
      </w:r>
      <w:r>
        <w:t xml:space="preserve">   Etruscans    </w:t>
      </w:r>
      <w:r>
        <w:t xml:space="preserve">   Greece    </w:t>
      </w:r>
      <w:r>
        <w:t xml:space="preserve">   Mesopotamia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Art History</dc:title>
  <dcterms:created xsi:type="dcterms:W3CDTF">2021-10-11T01:08:33Z</dcterms:created>
  <dcterms:modified xsi:type="dcterms:W3CDTF">2021-10-11T01:08:33Z</dcterms:modified>
</cp:coreProperties>
</file>