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Asia and Persia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growing food mainly for self consumption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religion of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area of land that is separated from other countries by water and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order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serf in Hindu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religion that is based on the teaching of the Buddah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priest that holds the highest position in Aryan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religion founded by the Persian Prophet Zoroaster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life long social group into which someone is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Buddhism a state of pure goodness, the goal of reincarnation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rainy season in monsoon climates in which winds blow from the southwest for six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buddism, a way of clearing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Hinu belief the spirit or soul goes from one thing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Beloved by hindus to be the universal truth being, which is the source of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Enlightened 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Asia and Persia </dc:title>
  <dcterms:created xsi:type="dcterms:W3CDTF">2021-10-11T01:08:50Z</dcterms:created>
  <dcterms:modified xsi:type="dcterms:W3CDTF">2021-10-11T01:08:50Z</dcterms:modified>
</cp:coreProperties>
</file>