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Athenian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than marriage, what was the role of Athenian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marriage was to take place, the girl gave her toys to the temple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sources indicate that the (1 Down) were at the level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night before the wedding, the bride and groom would bathe and sing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Women and children were members of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most ritualistic and important aspect of a women's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Heataerae comparable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arranged marriages for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of the information on Athenian women comes from which century?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class of women were the only ones to have received an education, and allowed into the Agora?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Slave women were the _________ class of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"Teaching a women to read and write? What a terrible thing to do! Like feeding a vile snake on more poison"?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Compared to the women of Sparta, Athenian women in Greek society was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refers to the head of the household?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festivals did women play an important role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Athenian Women</dc:title>
  <dcterms:created xsi:type="dcterms:W3CDTF">2021-10-11T01:08:33Z</dcterms:created>
  <dcterms:modified xsi:type="dcterms:W3CDTF">2021-10-11T01:08:33Z</dcterms:modified>
</cp:coreProperties>
</file>