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Athenian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Peitho    </w:t>
      </w:r>
      <w:r>
        <w:t xml:space="preserve">   Aphrodite    </w:t>
      </w:r>
      <w:r>
        <w:t xml:space="preserve">   Hera    </w:t>
      </w:r>
      <w:r>
        <w:t xml:space="preserve">   Zeus    </w:t>
      </w:r>
      <w:r>
        <w:t xml:space="preserve">   Artemis    </w:t>
      </w:r>
      <w:r>
        <w:t xml:space="preserve">   Hymen    </w:t>
      </w:r>
      <w:r>
        <w:t xml:space="preserve">   prostitute    </w:t>
      </w:r>
      <w:r>
        <w:t xml:space="preserve">   citizen    </w:t>
      </w:r>
      <w:r>
        <w:t xml:space="preserve">   Oikos    </w:t>
      </w:r>
      <w:r>
        <w:t xml:space="preserve">   Kyrios    </w:t>
      </w:r>
      <w:r>
        <w:t xml:space="preserve">   Festivals    </w:t>
      </w:r>
      <w:r>
        <w:t xml:space="preserve">   Daughter    </w:t>
      </w:r>
      <w:r>
        <w:t xml:space="preserve">   Wife    </w:t>
      </w:r>
      <w:r>
        <w:t xml:space="preserve">   Husband    </w:t>
      </w:r>
      <w:r>
        <w:t xml:space="preserve">   Marriage    </w:t>
      </w:r>
      <w:r>
        <w:t xml:space="preserve">   slaves    </w:t>
      </w:r>
      <w:r>
        <w:t xml:space="preserve">   education    </w:t>
      </w:r>
      <w:r>
        <w:t xml:space="preserve">   Hetaerae    </w:t>
      </w:r>
      <w:r>
        <w:t xml:space="preserve">   Women    </w:t>
      </w:r>
      <w:r>
        <w:t xml:space="preserve">   Greek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Athenian Women</dc:title>
  <dcterms:created xsi:type="dcterms:W3CDTF">2021-10-11T01:08:35Z</dcterms:created>
  <dcterms:modified xsi:type="dcterms:W3CDTF">2021-10-11T01:08:35Z</dcterms:modified>
</cp:coreProperties>
</file>