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Athenian Women</w:t>
      </w:r>
    </w:p>
    <w:p>
      <w:pPr>
        <w:pStyle w:val="Questions"/>
      </w:pPr>
      <w:r>
        <w:t xml:space="preserve">1. NMWOE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SEHNTA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LSAVES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ARAHETEE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RUPESTSITOT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RWODY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DUTAGHRE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ISORKY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EITNICZ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SETIAFLSV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RKEEG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MNYHE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MIRTASE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EUZS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IOERHPATD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IHOTPE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DGIEWDN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Athenian Women</dc:title>
  <dcterms:created xsi:type="dcterms:W3CDTF">2021-10-11T01:08:38Z</dcterms:created>
  <dcterms:modified xsi:type="dcterms:W3CDTF">2021-10-11T01:08:38Z</dcterms:modified>
</cp:coreProperties>
</file>