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Athens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rank of men who would work as hunters, cooks, and cleaners?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most valued trade item from Athens and Greece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Athens get it's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lunch known as in Athens? (In 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would Athenians in rural areas sometimes catch and 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 job high ranked slaves would work as in Athens?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course would occasionally be held after dinner? (In Greek)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furthest point where Greek pottery has been found?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Athenians very often drink for breakfast?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would Athenians often eat meat?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won the Peloponnesian wars in the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ruled Athens in the myth of the city's name giving?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Athenian government called? (In Greek)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Metics and Citizens trained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Athens</dc:title>
  <dcterms:created xsi:type="dcterms:W3CDTF">2021-10-11T01:08:49Z</dcterms:created>
  <dcterms:modified xsi:type="dcterms:W3CDTF">2021-10-11T01:08:49Z</dcterms:modified>
</cp:coreProperties>
</file>