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Athens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ticket or piece of paper used to vote during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issues debated within the political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government in which people rule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leader who held power through the use of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democracy created by the founders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in which only a few people have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ruler who held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had the right to participate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rich landowners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officially accepted set of rules or ideas about what should be done</w:t>
            </w:r>
          </w:p>
        </w:tc>
      </w:tr>
    </w:tbl>
    <w:p>
      <w:pPr>
        <w:pStyle w:val="WordBankLarge"/>
      </w:pPr>
      <w:r>
        <w:t xml:space="preserve">   aristocrats    </w:t>
      </w:r>
      <w:r>
        <w:t xml:space="preserve">   democracy    </w:t>
      </w:r>
      <w:r>
        <w:t xml:space="preserve">   policy    </w:t>
      </w:r>
      <w:r>
        <w:t xml:space="preserve">   citizens    </w:t>
      </w:r>
      <w:r>
        <w:t xml:space="preserve">   oligarchy    </w:t>
      </w:r>
      <w:r>
        <w:t xml:space="preserve">   ballot    </w:t>
      </w:r>
      <w:r>
        <w:t xml:space="preserve">   tyrant    </w:t>
      </w:r>
      <w:r>
        <w:t xml:space="preserve">   political issues    </w:t>
      </w:r>
      <w:r>
        <w:t xml:space="preserve">   representative democracy    </w:t>
      </w:r>
      <w:r>
        <w:t xml:space="preserve">   dictator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Athens Government </dc:title>
  <dcterms:created xsi:type="dcterms:W3CDTF">2021-10-11T01:09:56Z</dcterms:created>
  <dcterms:modified xsi:type="dcterms:W3CDTF">2021-10-11T01:09:56Z</dcterms:modified>
</cp:coreProperties>
</file>