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Athens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decision made by people in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large, open area in the middle of ancient athens where men would go to shop and gossip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independent area made up of a city and the surrounding 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supports or holds up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person accused of committing a crime in a court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long poem that tells a story, usually about a legendary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children of parents born in athens and the males had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male citizens would go to make decisions, and vote on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people whose job was to resolve disputes, hold jury trials, and decide on punishments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democracy in which people vote directly to make decisions rather than having a representative; They vote on things and laws, rather than for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ruler who steals power and governs in a harsh and cruel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people picked by lottery to suggest and discuss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government official who works for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owned either by private athenians or by the city-state and did not have the right to own land or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process in which names are drawn by chance from a large number of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brings a complaint about another person to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political group in Athenian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residents of athens who had been born outside the city-state and were not allowed to vote or own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from a time more than 2500 years in the past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Athens Vocabulary Crossword Puzzle</dc:title>
  <dcterms:created xsi:type="dcterms:W3CDTF">2021-10-11T01:08:44Z</dcterms:created>
  <dcterms:modified xsi:type="dcterms:W3CDTF">2021-10-11T01:08:44Z</dcterms:modified>
</cp:coreProperties>
</file>