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Athens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Athenians    </w:t>
      </w:r>
      <w:r>
        <w:t xml:space="preserve">   Athens    </w:t>
      </w:r>
      <w:r>
        <w:t xml:space="preserve">   plaintiff    </w:t>
      </w:r>
      <w:r>
        <w:t xml:space="preserve">   Defendant    </w:t>
      </w:r>
      <w:r>
        <w:t xml:space="preserve">   Magistrate    </w:t>
      </w:r>
      <w:r>
        <w:t xml:space="preserve">   Courts    </w:t>
      </w:r>
      <w:r>
        <w:t xml:space="preserve">   agenda    </w:t>
      </w:r>
      <w:r>
        <w:t xml:space="preserve">   Lottery    </w:t>
      </w:r>
      <w:r>
        <w:t xml:space="preserve">   tribes    </w:t>
      </w:r>
      <w:r>
        <w:t xml:space="preserve">   Bouleuterion    </w:t>
      </w:r>
      <w:r>
        <w:t xml:space="preserve">   Boule    </w:t>
      </w:r>
      <w:r>
        <w:t xml:space="preserve">   Council    </w:t>
      </w:r>
      <w:r>
        <w:t xml:space="preserve">   orator    </w:t>
      </w:r>
      <w:r>
        <w:t xml:space="preserve">   Decree    </w:t>
      </w:r>
      <w:r>
        <w:t xml:space="preserve">   Assembly    </w:t>
      </w:r>
      <w:r>
        <w:t xml:space="preserve">   Epics    </w:t>
      </w:r>
      <w:r>
        <w:t xml:space="preserve">   Metics    </w:t>
      </w:r>
      <w:r>
        <w:t xml:space="preserve">   Slaves    </w:t>
      </w:r>
      <w:r>
        <w:t xml:space="preserve">   Citizens    </w:t>
      </w:r>
      <w:r>
        <w:t xml:space="preserve">   Tyrants    </w:t>
      </w:r>
      <w:r>
        <w:t xml:space="preserve">   City-state    </w:t>
      </w:r>
      <w:r>
        <w:t xml:space="preserve">   Agora    </w:t>
      </w:r>
      <w:r>
        <w:t xml:space="preserve">   Ancient    </w:t>
      </w:r>
      <w:r>
        <w:t xml:space="preserve">   Equally    </w:t>
      </w:r>
      <w:r>
        <w:t xml:space="preserve">   Equity    </w:t>
      </w:r>
      <w:r>
        <w:t xml:space="preserve">   Representation    </w:t>
      </w:r>
      <w:r>
        <w:t xml:space="preserve">   Freedom    </w:t>
      </w:r>
      <w:r>
        <w:t xml:space="preserve">   Justice    </w:t>
      </w:r>
      <w:r>
        <w:t xml:space="preserve">   Direct    </w:t>
      </w:r>
      <w:r>
        <w:t xml:space="preserve">   Democracy    </w:t>
      </w:r>
      <w:r>
        <w:t xml:space="preserve">   Representative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Athens Vocabulary </dc:title>
  <dcterms:created xsi:type="dcterms:W3CDTF">2021-10-11T01:09:42Z</dcterms:created>
  <dcterms:modified xsi:type="dcterms:W3CDTF">2021-10-11T01:09:42Z</dcterms:modified>
</cp:coreProperties>
</file>