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Australian time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time    </w:t>
      </w:r>
      <w:r>
        <w:t xml:space="preserve">   seasons    </w:t>
      </w:r>
      <w:r>
        <w:t xml:space="preserve">   mariga    </w:t>
      </w:r>
      <w:r>
        <w:t xml:space="preserve">   amilmilariri    </w:t>
      </w:r>
      <w:r>
        <w:t xml:space="preserve">   barra    </w:t>
      </w:r>
      <w:r>
        <w:t xml:space="preserve">   durrmala    </w:t>
      </w:r>
      <w:r>
        <w:t xml:space="preserve">   migirarrga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Australian time and seasons</dc:title>
  <dcterms:created xsi:type="dcterms:W3CDTF">2021-10-11T01:09:58Z</dcterms:created>
  <dcterms:modified xsi:type="dcterms:W3CDTF">2021-10-11T01:09:58Z</dcterms:modified>
</cp:coreProperties>
</file>