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Aztecs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Alliance    </w:t>
      </w:r>
      <w:r>
        <w:t xml:space="preserve">   Armor    </w:t>
      </w:r>
      <w:r>
        <w:t xml:space="preserve">   Atlatl    </w:t>
      </w:r>
      <w:r>
        <w:t xml:space="preserve">   Aztecs    </w:t>
      </w:r>
      <w:r>
        <w:t xml:space="preserve">   Cactus    </w:t>
      </w:r>
      <w:r>
        <w:t xml:space="preserve">   Citystates    </w:t>
      </w:r>
      <w:r>
        <w:t xml:space="preserve">   EagleWarrior    </w:t>
      </w:r>
      <w:r>
        <w:t xml:space="preserve">   Empire    </w:t>
      </w:r>
      <w:r>
        <w:t xml:space="preserve">   JaguarWarrior    </w:t>
      </w:r>
      <w:r>
        <w:t xml:space="preserve">   King    </w:t>
      </w:r>
      <w:r>
        <w:t xml:space="preserve">   LakeTexcoco    </w:t>
      </w:r>
      <w:r>
        <w:t xml:space="preserve">   Macuahuitl    </w:t>
      </w:r>
      <w:r>
        <w:t xml:space="preserve">   Marriages    </w:t>
      </w:r>
      <w:r>
        <w:t xml:space="preserve">   Mesoamerica    </w:t>
      </w:r>
      <w:r>
        <w:t xml:space="preserve">   Military    </w:t>
      </w:r>
      <w:r>
        <w:t xml:space="preserve">   Obsidian    </w:t>
      </w:r>
      <w:r>
        <w:t xml:space="preserve">   Ornate    </w:t>
      </w:r>
      <w:r>
        <w:t xml:space="preserve">   PaddedCotton    </w:t>
      </w:r>
      <w:r>
        <w:t xml:space="preserve">   Priest    </w:t>
      </w:r>
      <w:r>
        <w:t xml:space="preserve">   Shield    </w:t>
      </w:r>
      <w:r>
        <w:t xml:space="preserve">   Snake    </w:t>
      </w:r>
      <w:r>
        <w:t xml:space="preserve">   Swamp    </w:t>
      </w:r>
      <w:r>
        <w:t xml:space="preserve">   Tenochtitlan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Aztecs Word Search</dc:title>
  <dcterms:created xsi:type="dcterms:W3CDTF">2021-10-11T01:09:40Z</dcterms:created>
  <dcterms:modified xsi:type="dcterms:W3CDTF">2021-10-11T01:09:40Z</dcterms:modified>
</cp:coreProperties>
</file>