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Celts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one of the ingredients in Daub?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Were poets a Romans idea? True or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the warrior queen?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kind of poet were you if you had a silver branch?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Sacrifice?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roman emperor ruled at the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 Saint let poets stay in Ireland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dye did the Celts use to try and scare away the Romans?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four options did you have for your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a poet wear down his neck?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other famous Celt did I mention apart from Boudicca?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Celts Crossword</dc:title>
  <dcterms:created xsi:type="dcterms:W3CDTF">2021-10-11T01:10:05Z</dcterms:created>
  <dcterms:modified xsi:type="dcterms:W3CDTF">2021-10-11T01:10:05Z</dcterms:modified>
</cp:coreProperties>
</file>