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in southern China that has one of the best farming climates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that cuts through the North China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scholar and historian of the Han dynasty who continued the work of Sima Qian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Chinese Dynasty founded by the first Chinese emperor, Shi Huangdi 221 B.C.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Qin who created the first unified Chinese empire and became the first Chinese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goes between buyers and sellers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rocky region in the west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period of history when bronze was mainly used to make items such as tools an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picture that represents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relative that lived longer ago than a grandparent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process in which two crops are grown on the same land in the same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dynasty that lasted from 1760 to 1500 B.C.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area surrounding the Haung River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dynasty that lasted from 206 B.C. to A.D. 220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trading route that connected Europe and lands of the former Roman Empire with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Astronomer who became the first Chinese historian after writing a complete history book on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using skills and talents to win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dike used to control Flooding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bone commonly used during the Shang dynasty in China to predict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wall in china Originally built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ruler of Han Dynasty who lifted the ban on books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region Where human settlement and culture began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yellowish brown soil that blows in from a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town in eastern China known for its artifacts of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largest of the Chinese Dynasties, lasting from 770-221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platform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mountain range in southern Asia includes the highest point on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2021-10-12T13:54:39Z</dcterms:created>
  <dcterms:modified xsi:type="dcterms:W3CDTF">2021-10-12T13:54:39Z</dcterms:modified>
</cp:coreProperties>
</file>