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ancestor    </w:t>
      </w:r>
      <w:r>
        <w:t xml:space="preserve">   anyang    </w:t>
      </w:r>
      <w:r>
        <w:t xml:space="preserve">   banzhao    </w:t>
      </w:r>
      <w:r>
        <w:t xml:space="preserve">   Beijing    </w:t>
      </w:r>
      <w:r>
        <w:t xml:space="preserve">   bronzeage    </w:t>
      </w:r>
      <w:r>
        <w:t xml:space="preserve">   civilservice    </w:t>
      </w:r>
      <w:r>
        <w:t xml:space="preserve">   doublecropping    </w:t>
      </w:r>
      <w:r>
        <w:t xml:space="preserve">   Gaozu    </w:t>
      </w:r>
      <w:r>
        <w:t xml:space="preserve">   greatwall    </w:t>
      </w:r>
      <w:r>
        <w:t xml:space="preserve">   Guangxizhungza    </w:t>
      </w:r>
      <w:r>
        <w:t xml:space="preserve">   handynasty    </w:t>
      </w:r>
      <w:r>
        <w:t xml:space="preserve">   himalayas    </w:t>
      </w:r>
      <w:r>
        <w:t xml:space="preserve">   Huangriver    </w:t>
      </w:r>
      <w:r>
        <w:t xml:space="preserve">   Huangrivervalley    </w:t>
      </w:r>
      <w:r>
        <w:t xml:space="preserve">   levee    </w:t>
      </w:r>
      <w:r>
        <w:t xml:space="preserve">   loess    </w:t>
      </w:r>
      <w:r>
        <w:t xml:space="preserve">   middleman    </w:t>
      </w:r>
      <w:r>
        <w:t xml:space="preserve">   Northchinaplain    </w:t>
      </w:r>
      <w:r>
        <w:t xml:space="preserve">   oraclebone    </w:t>
      </w:r>
      <w:r>
        <w:t xml:space="preserve">   pictograph    </w:t>
      </w:r>
      <w:r>
        <w:t xml:space="preserve">   province    </w:t>
      </w:r>
      <w:r>
        <w:t xml:space="preserve">   qindynasty    </w:t>
      </w:r>
      <w:r>
        <w:t xml:space="preserve">   shangdynasty    </w:t>
      </w:r>
      <w:r>
        <w:t xml:space="preserve">   ShiHuangdi    </w:t>
      </w:r>
      <w:r>
        <w:t xml:space="preserve">   silkroad    </w:t>
      </w:r>
      <w:r>
        <w:t xml:space="preserve">   simaqian    </w:t>
      </w:r>
      <w:r>
        <w:t xml:space="preserve">   terrace    </w:t>
      </w:r>
      <w:r>
        <w:t xml:space="preserve">   Tibetanplateau    </w:t>
      </w:r>
      <w:r>
        <w:t xml:space="preserve">   wudi    </w:t>
      </w:r>
      <w:r>
        <w:t xml:space="preserve">   zhoudynasty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2021-10-11T01:09:34Z</dcterms:created>
  <dcterms:modified xsi:type="dcterms:W3CDTF">2021-10-11T01:09:34Z</dcterms:modified>
</cp:coreProperties>
</file>