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mandateofheaven    </w:t>
      </w:r>
      <w:r>
        <w:t xml:space="preserve">   warlord    </w:t>
      </w:r>
      <w:r>
        <w:t xml:space="preserve">   acupuncture    </w:t>
      </w:r>
      <w:r>
        <w:t xml:space="preserve">   silkroad    </w:t>
      </w:r>
      <w:r>
        <w:t xml:space="preserve">   censor    </w:t>
      </w:r>
      <w:r>
        <w:t xml:space="preserve">   greatwall    </w:t>
      </w:r>
      <w:r>
        <w:t xml:space="preserve">   legalism    </w:t>
      </w:r>
      <w:r>
        <w:t xml:space="preserve">   confucianism    </w:t>
      </w:r>
      <w:r>
        <w:t xml:space="preserve">   daoism    </w:t>
      </w:r>
      <w:r>
        <w:t xml:space="preserve">   philosophy    </w:t>
      </w:r>
      <w:r>
        <w:t xml:space="preserve">   oraclebones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2021-10-11T01:08:31Z</dcterms:created>
  <dcterms:modified xsi:type="dcterms:W3CDTF">2021-10-11T01:08:31Z</dcterms:modified>
</cp:coreProperties>
</file>