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Buddhism    </w:t>
      </w:r>
      <w:r>
        <w:t xml:space="preserve">   Confucianism    </w:t>
      </w:r>
      <w:r>
        <w:t xml:space="preserve">   Taoism    </w:t>
      </w:r>
      <w:r>
        <w:t xml:space="preserve">   calligraphy    </w:t>
      </w:r>
      <w:r>
        <w:t xml:space="preserve">   Yang    </w:t>
      </w:r>
      <w:r>
        <w:t xml:space="preserve">   Yin    </w:t>
      </w:r>
      <w:r>
        <w:t xml:space="preserve">   Empire    </w:t>
      </w:r>
      <w:r>
        <w:t xml:space="preserve">   Han    </w:t>
      </w:r>
      <w:r>
        <w:t xml:space="preserve">   Qin    </w:t>
      </w:r>
      <w:r>
        <w:t xml:space="preserve">   Zhou    </w:t>
      </w:r>
      <w:r>
        <w:t xml:space="preserve">   Shang    </w:t>
      </w:r>
      <w:r>
        <w:t xml:space="preserve">   Xia    </w:t>
      </w:r>
      <w:r>
        <w:t xml:space="preserve">   Great Wall of China    </w:t>
      </w:r>
      <w:r>
        <w:t xml:space="preserve">   compass    </w:t>
      </w:r>
      <w:r>
        <w:t xml:space="preserve">   printing    </w:t>
      </w:r>
      <w:r>
        <w:t xml:space="preserve">   paper    </w:t>
      </w:r>
      <w:r>
        <w:t xml:space="preserve">   silk    </w:t>
      </w:r>
      <w:r>
        <w:t xml:space="preserve">   gunpowder    </w:t>
      </w:r>
      <w:r>
        <w:t xml:space="preserve">   inventions    </w:t>
      </w:r>
      <w:r>
        <w:t xml:space="preserve">   dynasties    </w:t>
      </w:r>
      <w:r>
        <w:t xml:space="preserve">   Ancient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2021-10-11T01:09:42Z</dcterms:created>
  <dcterms:modified xsi:type="dcterms:W3CDTF">2021-10-11T01:09:42Z</dcterms:modified>
</cp:coreProperties>
</file>