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mandate of heaven    </w:t>
      </w:r>
      <w:r>
        <w:t xml:space="preserve">   yak    </w:t>
      </w:r>
      <w:r>
        <w:t xml:space="preserve">   harmony    </w:t>
      </w:r>
      <w:r>
        <w:t xml:space="preserve">   strangulation    </w:t>
      </w:r>
      <w:r>
        <w:t xml:space="preserve">   great wall    </w:t>
      </w:r>
      <w:r>
        <w:t xml:space="preserve">   yellow river    </w:t>
      </w:r>
      <w:r>
        <w:t xml:space="preserve">   nomad    </w:t>
      </w:r>
      <w:r>
        <w:t xml:space="preserve">   gobi desert    </w:t>
      </w:r>
      <w:r>
        <w:t xml:space="preserve">   plateau    </w:t>
      </w:r>
      <w:r>
        <w:t xml:space="preserve">   tibet    </w:t>
      </w:r>
      <w:r>
        <w:t xml:space="preserve">   daoism    </w:t>
      </w:r>
      <w:r>
        <w:t xml:space="preserve">   confucious    </w:t>
      </w:r>
      <w:r>
        <w:t xml:space="preserve">   legalist    </w:t>
      </w:r>
      <w:r>
        <w:t xml:space="preserve">   qin    </w:t>
      </w:r>
      <w:r>
        <w:t xml:space="preserve">  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2021-10-11T01:09:46Z</dcterms:created>
  <dcterms:modified xsi:type="dcterms:W3CDTF">2021-10-11T01:09:46Z</dcterms:modified>
</cp:coreProperties>
</file>