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tea    </w:t>
      </w:r>
      <w:r>
        <w:t xml:space="preserve">   spices    </w:t>
      </w:r>
      <w:r>
        <w:t xml:space="preserve">   inventions    </w:t>
      </w:r>
      <w:r>
        <w:t xml:space="preserve">   Han    </w:t>
      </w:r>
      <w:r>
        <w:t xml:space="preserve">   Silk Road    </w:t>
      </w:r>
      <w:r>
        <w:t xml:space="preserve">   Terracotta Army    </w:t>
      </w:r>
      <w:r>
        <w:t xml:space="preserve">   Great Wall    </w:t>
      </w:r>
      <w:r>
        <w:t xml:space="preserve">   Qin    </w:t>
      </w:r>
      <w:r>
        <w:t xml:space="preserve">   Zhou    </w:t>
      </w:r>
      <w:r>
        <w:t xml:space="preserve">   Shang    </w:t>
      </w:r>
      <w:r>
        <w:t xml:space="preserve">   oracle bones    </w:t>
      </w:r>
      <w:r>
        <w:t xml:space="preserve">   taotie mask    </w:t>
      </w:r>
      <w:r>
        <w:t xml:space="preserve">   dynasty    </w:t>
      </w:r>
      <w:r>
        <w:t xml:space="preserve">   bronze    </w:t>
      </w:r>
      <w:r>
        <w:t xml:space="preserve">   silk    </w:t>
      </w:r>
      <w:r>
        <w:t xml:space="preserve">   merchants    </w:t>
      </w:r>
      <w:r>
        <w:t xml:space="preserve">   artisans    </w:t>
      </w:r>
      <w:r>
        <w:t xml:space="preserve">   millet    </w:t>
      </w:r>
      <w:r>
        <w:t xml:space="preserve">   farmers    </w:t>
      </w:r>
      <w:r>
        <w:t xml:space="preserve">   heirs    </w:t>
      </w:r>
      <w:r>
        <w:t xml:space="preserve">   estates    </w:t>
      </w:r>
      <w:r>
        <w:t xml:space="preserve">   landowners    </w:t>
      </w:r>
      <w:r>
        <w:t xml:space="preserve">   aristocrats    </w:t>
      </w:r>
      <w:r>
        <w:t xml:space="preserve">   respect    </w:t>
      </w:r>
      <w:r>
        <w:t xml:space="preserve">   family    </w:t>
      </w:r>
      <w:r>
        <w:t xml:space="preserve">   endangered    </w:t>
      </w:r>
      <w:r>
        <w:t xml:space="preserve">   Gobi    </w:t>
      </w:r>
      <w:r>
        <w:t xml:space="preserve">   Himalaya    </w:t>
      </w:r>
      <w:r>
        <w:t xml:space="preserve">   Taklamaken    </w:t>
      </w:r>
      <w:r>
        <w:t xml:space="preserve">   Chang River    </w:t>
      </w:r>
      <w:r>
        <w:t xml:space="preserve">   Haung River    </w:t>
      </w:r>
      <w:r>
        <w:t xml:space="preserve">   flooding    </w:t>
      </w:r>
      <w:r>
        <w:t xml:space="preserve">   dragons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2021-10-11T01:09:48Z</dcterms:created>
  <dcterms:modified xsi:type="dcterms:W3CDTF">2021-10-11T01:09:48Z</dcterms:modified>
</cp:coreProperties>
</file>