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</w:t>
      </w:r>
    </w:p>
    <w:p>
      <w:pPr>
        <w:pStyle w:val="Questions"/>
      </w:pPr>
      <w:r>
        <w:t xml:space="preserve">1. UUNTMA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RSNIGP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OCSNI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RPREOME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ESCNIHE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ZHUO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AISMTO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MUSOFIANNCIC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YYASNDT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ASGHN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2021-10-12T13:54:43Z</dcterms:created>
  <dcterms:modified xsi:type="dcterms:W3CDTF">2021-10-12T13:54:43Z</dcterms:modified>
</cp:coreProperties>
</file>